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Klíma Karbantartási Jegyzőkönyv</w:t>
      </w:r>
    </w:p>
    <w:p>
      <w:pPr>
        <w:pStyle w:val="Heading1"/>
      </w:pPr>
      <w:r>
        <w:t>Cég adatai</w:t>
      </w:r>
    </w:p>
    <w:p>
      <w:r>
        <w:t>Név: __________________________</w:t>
      </w:r>
    </w:p>
    <w:p>
      <w:r>
        <w:t>Cím: __________________________</w:t>
      </w:r>
    </w:p>
    <w:p>
      <w:r>
        <w:t>Adószám: ______________________</w:t>
      </w:r>
    </w:p>
    <w:p>
      <w:r>
        <w:t>Telefonszám: __________________</w:t>
      </w:r>
    </w:p>
    <w:p>
      <w:r>
        <w:t>Email: ________________________</w:t>
      </w:r>
    </w:p>
    <w:p>
      <w:pPr>
        <w:pStyle w:val="Heading1"/>
      </w:pPr>
      <w:r>
        <w:t>Ügyfél adatai</w:t>
      </w:r>
    </w:p>
    <w:p>
      <w:r>
        <w:t>Név: __________________________</w:t>
      </w:r>
    </w:p>
    <w:p>
      <w:r>
        <w:t>Cím: __________________________</w:t>
      </w:r>
    </w:p>
    <w:p>
      <w:r>
        <w:t>Telefonszám: __________________</w:t>
      </w:r>
    </w:p>
    <w:p>
      <w:r>
        <w:t>Email: ________________________</w:t>
      </w:r>
    </w:p>
    <w:p>
      <w:pPr>
        <w:pStyle w:val="Heading1"/>
      </w:pPr>
      <w:r>
        <w:t>Készülék adatai</w:t>
      </w:r>
    </w:p>
    <w:p>
      <w:r>
        <w:t>Gyártmány: ____________________</w:t>
      </w:r>
    </w:p>
    <w:p>
      <w:r>
        <w:t>Típus: ________________________</w:t>
      </w:r>
    </w:p>
    <w:p>
      <w:r>
        <w:t>Sorozatszám: __________________</w:t>
      </w:r>
    </w:p>
    <w:p>
      <w:r>
        <w:t>Telepítés helye: ______________</w:t>
      </w:r>
    </w:p>
    <w:p>
      <w:pPr>
        <w:pStyle w:val="Heading1"/>
      </w:pPr>
      <w:r>
        <w:t>Elvégzett karbantartási műveletek</w:t>
      </w:r>
    </w:p>
    <w:p>
      <w:r>
        <w:t>1. Kültéri egység tisztítása</w:t>
      </w:r>
    </w:p>
    <w:p>
      <w:r>
        <w:t>2. Beltéri egység tisztítása</w:t>
      </w:r>
    </w:p>
    <w:p>
      <w:r>
        <w:t>3. Hűtőközeg szivárgás ellenőrzése</w:t>
      </w:r>
    </w:p>
    <w:p>
      <w:r>
        <w:t>4. Elektromos csatlakozások átvizsgálása</w:t>
      </w:r>
    </w:p>
    <w:p>
      <w:r>
        <w:t>5. Kondenzvíz elvezetés ellenőrzése</w:t>
      </w:r>
    </w:p>
    <w:p>
      <w:r>
        <w:t>6. Működési próba</w:t>
      </w:r>
    </w:p>
    <w:p>
      <w:r>
        <w:t>7. Egyéb megjegyzés: ________________________</w:t>
      </w:r>
    </w:p>
    <w:p>
      <w:pPr>
        <w:pStyle w:val="Heading1"/>
      </w:pPr>
      <w:r>
        <w:t>Készülék állapota</w:t>
      </w:r>
    </w:p>
    <w:p>
      <w:r>
        <w:t>Megfelelő / Nem megfelelő (megfelelő rész aláhúzandó)</w:t>
      </w:r>
    </w:p>
    <w:p>
      <w:r>
        <w:t>Megjegyzések: _______________________________________</w:t>
      </w:r>
    </w:p>
    <w:p>
      <w:pPr>
        <w:pStyle w:val="Heading1"/>
      </w:pPr>
      <w:r>
        <w:t>Aláírások</w:t>
      </w:r>
    </w:p>
    <w:p>
      <w:r>
        <w:t>Karbantartás dátuma: ____________________</w:t>
      </w:r>
    </w:p>
    <w:p>
      <w:r>
        <w:t>Szervizes neve: _________________________</w:t>
      </w:r>
    </w:p>
    <w:p>
      <w:r>
        <w:t>Szervizes aláírása: _____________________</w:t>
      </w:r>
    </w:p>
    <w:p>
      <w:r>
        <w:t>Ügyfél aláírása: 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